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书名：联通CDMA杯  河南省第9届戏剧大赛</w:t>
      </w:r>
    </w:p>
    <w:p>
      <w:r>
        <w:t>作者:朱华主编；李红艳，张江山编辑</w:t>
      </w:r>
    </w:p>
    <w:p>
      <w:r>
        <w:t>出版社:河南省文化厅；郑州市人民政府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联通CDMA杯  河南省第9届戏剧大赛评论地址：https://www.jiaokey.com/book/detail/13315055.html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