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书名：聚焦济源</w:t>
      </w:r>
    </w:p>
    <w:p>
      <w:r>
        <w:t>作者：卢新来主编；陈家晗，张啸副主编；卢新永，张林山，李会林等副主编</w:t>
      </w:r>
    </w:p>
    <w:p>
      <w:r>
        <w:t>出版社：</w:t>
      </w:r>
    </w:p>
    <w:p>
      <w:r>
        <w:t>出版日期：2003.10</w:t>
      </w:r>
    </w:p>
    <w:p>
      <w:r>
        <w:t>总页数：58</w:t>
      </w:r>
    </w:p>
    <w:p>
      <w:r>
        <w:t>更多请访问教客网: www.jiaokey.com</w:t>
      </w:r>
    </w:p>
    <w:p>
      <w:r>
        <w:t>聚焦济源 评论地址：https://www.jiaokey.com/book/detail/13314968.html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