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书名：中国茶都信阳</w:t>
      </w:r>
    </w:p>
    <w:p>
      <w:r>
        <w:t>作者：信阳市人民政府办公室编</w:t>
      </w:r>
    </w:p>
    <w:p>
      <w:r>
        <w:t>出版社：信阳市人民政府办公室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中国茶都信阳 评论地址：https://www.jiaokey.com/book/detail/13314933.html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