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河南省统计科学技术进步奖获奖成果集萃  2000-2008</w:t>
      </w:r>
    </w:p>
    <w:p>
      <w:r>
        <w:rPr>
          <w:rFonts w:ascii="宋体" w:hAnsi="宋体" w:eastAsia="宋体"/>
          <w:sz w:val="24"/>
        </w:rPr>
        <w:t>河南省统计学会编；金美江总编辑；孙磊，唐建国，胡新生等编辑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河南省统计科学技术进步奖获奖成果集萃  2000-2008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河南省统计学会编；金美江总编辑；孙磊，唐建国，胡新生等编辑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本书出售、求购地址：https://www.jiaokey.com/book/detail/13314916.html</w:t>
      </w:r>
    </w:p>
    <w:p>
      <w:r>
        <w:t>更多相关图书推荐：https://www.jiaokey.com</w:t>
      </w:r>
    </w:p>
    <w:p>
      <w:r>
        <w:t>河南省统计学会编；金美江总编辑；孙磊，唐建国，胡新生等编辑 其他作品：https://www.jiaokey.com/tag/河南省统计学会编；金美江总编辑；孙磊，唐建国，胡新生等编辑.html</w:t>
      </w:r>
    </w:p>
    <w:p>
      <w:r>
        <w:t>河南省统计学会 出版图书：https://www.jiaokey.com/tag/河南省统计学会.html</w:t>
      </w:r>
    </w:p>
    <w:p>
      <w:r>
        <w:t>关键词搜索：https://www.jiaokey.com/tag/河南省统计科学技术进步奖获奖成果集萃  2000-2008.html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