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新世纪河南人口论坛  上</w:t>
      </w:r>
    </w:p>
    <w:p>
      <w:r>
        <w:rPr>
          <w:rFonts w:ascii="宋体" w:hAnsi="宋体" w:eastAsia="宋体"/>
          <w:sz w:val="24"/>
        </w:rPr>
        <w:t>王杰英主编；郭林涛执行主编；李志鹏副主编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新世纪河南人口论坛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王杰英主编；郭林涛执行主编；李志鹏副主编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本书出售、求购地址：https://www.jiaokey.com/book/detail/13314864.html</w:t>
      </w:r>
    </w:p>
    <w:p>
      <w:r>
        <w:t>更多相关图书推荐：https://www.jiaokey.com</w:t>
      </w:r>
    </w:p>
    <w:p>
      <w:r>
        <w:t>王杰英主编；郭林涛执行主编；李志鹏副主编 其他作品：https://www.jiaokey.com/tag/王杰英主编；郭林涛执行主编；李志鹏副主编.html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关键词搜索：https://www.jiaokey.com/tag/新世纪河南人口论坛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