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河南大学校园百年建设史</w:t>
      </w:r>
    </w:p>
    <w:p>
      <w:r>
        <w:rPr>
          <w:rFonts w:ascii="宋体" w:hAnsi="宋体" w:eastAsia="宋体"/>
          <w:sz w:val="24"/>
        </w:rPr>
        <w:t>邓明灿，张义忠编著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河南大学校园百年建设史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邓明灿，张义忠编著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本书出售、求购地址：https://www.jiaokey.com/book/detail/13314858.html</w:t>
      </w:r>
    </w:p>
    <w:p>
      <w:r>
        <w:t>更多相关图书推荐：https://www.jiaokey.com</w:t>
      </w:r>
    </w:p>
    <w:p>
      <w:r>
        <w:t>邓明灿，张义忠编著 其他作品：https://www.jiaokey.com/tag/邓明灿，张义忠编著.html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关键词搜索：https://www.jiaokey.com/tag/河南大学校园百年建设史.html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