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面向未来的河南粮食生产  基于粮食安全视角的分析</w:t>
      </w:r>
    </w:p>
    <w:p>
      <w:r>
        <w:rPr>
          <w:rFonts w:ascii="宋体" w:hAnsi="宋体" w:eastAsia="宋体"/>
          <w:sz w:val="24"/>
        </w:rPr>
        <w:t>董治堂编著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面向未来的河南粮食生产  基于粮食安全视角的分析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本书出售、求购地址：https://www.jiaokey.com/book/detail/13314842.html</w:t>
      </w:r>
    </w:p>
    <w:p>
      <w:r>
        <w:t>更多相关图书推荐：https://www.jiaokey.com</w:t>
      </w:r>
    </w:p>
    <w:p>
      <w:r>
        <w:t>董治堂编著 其他作品：https://www.jiaokey.com/tag/董治堂编著.html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关键词搜索：https://www.jiaokey.com/tag/面向未来的河南粮食生产  基于粮食安全视角的分析.html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