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探寻伏牛山先秦文明  南岳名字迁移研究</w:t>
      </w:r>
    </w:p>
    <w:p>
      <w:r>
        <w:rPr>
          <w:rFonts w:ascii="宋体" w:hAnsi="宋体" w:eastAsia="宋体"/>
          <w:sz w:val="24"/>
        </w:rPr>
        <w:t>孙保瑞著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探寻伏牛山先秦文明  南岳名字迁移研究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本书出售、求购地址：https://www.jiaokey.com/book/detail/13314810.html</w:t>
      </w:r>
    </w:p>
    <w:p>
      <w:r>
        <w:t>更多相关图书推荐：https://www.jiaokey.com</w:t>
      </w:r>
    </w:p>
    <w:p>
      <w:r>
        <w:t>孙保瑞著 其他作品：https://www.jiaokey.com/tag/孙保瑞著.html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关键词搜索：https://www.jiaokey.com/tag/探寻伏牛山先秦文明  南岳名字迁移研究.html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