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新乡古代建筑与石刻艺术</w:t>
      </w:r>
    </w:p>
    <w:p>
      <w:r>
        <w:rPr>
          <w:rFonts w:ascii="宋体" w:hAnsi="宋体" w:eastAsia="宋体"/>
          <w:sz w:val="24"/>
        </w:rPr>
        <w:t>新乡市文物考古研究所，傅山泉，王政著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新乡古代建筑与石刻艺术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新乡市文物考古研究所，傅山泉，王政著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本书出售、求购地址：https://www.jiaokey.com/book/detail/13314809.html</w:t>
      </w:r>
    </w:p>
    <w:p>
      <w:r>
        <w:t>更多相关图书推荐：https://www.jiaokey.com</w:t>
      </w:r>
    </w:p>
    <w:p>
      <w:r>
        <w:t>新乡市文物考古研究所，傅山泉，王政著 其他作品：https://www.jiaokey.com/tag/新乡市文物考古研究所，傅山泉，王政著.html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关键词搜索：https://www.jiaokey.com/tag/新乡古代建筑与石刻艺术.html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