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党的建设《河南卷》</w:t>
      </w:r>
    </w:p>
    <w:p>
      <w:r>
        <w:rPr>
          <w:rFonts w:ascii="宋体" w:hAnsi="宋体" w:eastAsia="宋体"/>
          <w:sz w:val="24"/>
        </w:rPr>
        <w:t>冯丰主编；马文章，王同林，马和平等副主编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党的建设《河南卷》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冯丰主编；马文章，王同林，马和平等副主编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本书出售、求购地址：https://www.jiaokey.com/book/detail/13314791.html</w:t>
      </w:r>
    </w:p>
    <w:p>
      <w:r>
        <w:t>更多相关图书推荐：https://www.jiaokey.com</w:t>
      </w:r>
    </w:p>
    <w:p>
      <w:r>
        <w:t>冯丰主编；马文章，王同林，马和平等副主编 其他作品：https://www.jiaokey.com/tag/冯丰主编；马文章，王同林，马和平等副主编.html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关键词搜索：https://www.jiaokey.com/tag/党的建设《河南卷》.html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