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书名：红色光山  画册</w:t>
      </w:r>
    </w:p>
    <w:p>
      <w:r>
        <w:t>作者：河南省光山县老区建设促进会编；张俊主编；盛兴荣，屈龙波，敖华仁副主编</w:t>
      </w:r>
    </w:p>
    <w:p>
      <w:r>
        <w:t>出版社：成都：四川美术出版社</w:t>
      </w:r>
    </w:p>
    <w:p>
      <w:r>
        <w:t>出版日期：2007.08</w:t>
      </w:r>
    </w:p>
    <w:p>
      <w:r>
        <w:t>总页数：72</w:t>
      </w:r>
    </w:p>
    <w:p>
      <w:r>
        <w:t>更多请访问教客网: www.jiaokey.com</w:t>
      </w:r>
    </w:p>
    <w:p>
      <w:r>
        <w:t>红色光山  画册 评论地址：https://www.jiaokey.com/book/detail/13314774.html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