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黄泛区农场志  1985-2004</w:t>
      </w:r>
    </w:p>
    <w:p>
      <w:r>
        <w:rPr>
          <w:rFonts w:ascii="宋体" w:hAnsi="宋体" w:eastAsia="宋体"/>
          <w:sz w:val="24"/>
        </w:rPr>
        <w:t>黄泛区农场史志办公室编；段耀华主编；于林场，宋根川，钱国顺副主编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黄泛区农场志  1985-2004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黄泛区农场史志办公室编；段耀华主编；于林场，宋根川，钱国顺副主编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本书出售、求购地址：https://www.jiaokey.com/book/detail/13314757.html</w:t>
      </w:r>
    </w:p>
    <w:p>
      <w:r>
        <w:t>更多相关图书推荐：https://www.jiaokey.com</w:t>
      </w:r>
    </w:p>
    <w:p>
      <w:r>
        <w:t>黄泛区农场史志办公室编；段耀华主编；于林场，宋根川，钱国顺副主编 其他作品：https://www.jiaokey.com/tag/黄泛区农场史志办公室编；段耀华主编；于林场，宋根川，钱国顺副主编.html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关键词搜索：https://www.jiaokey.com/tag/黄泛区农场志  1985-2004.html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