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中国当代科技专家大典  河南卷  下</w:t>
      </w:r>
    </w:p>
    <w:p>
      <w:r>
        <w:rPr>
          <w:rFonts w:ascii="宋体" w:hAnsi="宋体" w:eastAsia="宋体"/>
          <w:sz w:val="24"/>
        </w:rPr>
        <w:t>河南省科委组织编写；卢继传主编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中国当代科技专家大典  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河南省科委组织编写；卢继传主编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本书出售、求购地址：https://www.jiaokey.com/book/detail/13314749.html</w:t>
      </w:r>
    </w:p>
    <w:p>
      <w:r>
        <w:t>更多相关图书推荐：https://www.jiaokey.com</w:t>
      </w:r>
    </w:p>
    <w:p>
      <w:r>
        <w:t>河南省科委组织编写；卢继传主编 其他作品：https://www.jiaokey.com/tag/河南省科委组织编写；卢继传主编.html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关键词搜索：https://www.jiaokey.com/tag/中国当代科技专家大典  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