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王屋山国家地质公园  中英文本</w:t>
      </w:r>
    </w:p>
    <w:p>
      <w:r>
        <w:rPr>
          <w:rFonts w:ascii="宋体" w:hAnsi="宋体" w:eastAsia="宋体"/>
          <w:sz w:val="24"/>
        </w:rPr>
        <w:t>林景顺主编；杨学忠，王顺正，郭同德执行主编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王屋山国家地质公园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林景顺主编；杨学忠，王顺正，郭同德执行主编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地质-国家公园-概况-济源市-图集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本书出售、求购地址：https://www.jiaokey.com/book/detail/13314747.html</w:t>
      </w:r>
    </w:p>
    <w:p>
      <w:r>
        <w:t>更多相关图书推荐：https://www.jiaokey.com</w:t>
      </w:r>
    </w:p>
    <w:p>
      <w:r>
        <w:t>林景顺主编；杨学忠，王顺正，郭同德执行主编 其他作品：https://www.jiaokey.com/tag/林景顺主编；杨学忠，王顺正，郭同德执行主编.html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关键词搜索：https://www.jiaokey.com/tag/地质-国家公园-概况-济源市-图集.html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