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云中紫禁城  武当山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云中紫禁城  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本书出售、求购地址：https://www.jiaokey.com/book/detail/13314712.html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关键词搜索：https://www.jiaokey.com/tag/云中紫禁城  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