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构建现代公共财政体系的河北探索与实践</w:t>
      </w:r>
    </w:p>
    <w:p>
      <w:r>
        <w:rPr>
          <w:rFonts w:ascii="宋体" w:hAnsi="宋体" w:eastAsia="宋体"/>
          <w:sz w:val="24"/>
        </w:rPr>
        <w:t>齐守印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构建现代公共财政体系的河北探索与实践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齐守印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9787202056844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地方财政-财政制度-研究-河北省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主要内容包括：贯彻十六大精神，推进河北财政改革发展；财政要为加快河北改革发展提供有力保障；充分发挥公共财政的经济职能；以“三个代表”重要思想统领财政工作全局；加快推进财政国库管理制度改革等。</w:t>
      </w:r>
    </w:p>
    <w:p/>
    <w:p>
      <w:r>
        <w:t>本书出售、求购地址：https://www.jiaokey.com/book/detail/13314695.html</w:t>
      </w:r>
    </w:p>
    <w:p>
      <w:r>
        <w:t>更多中国财政图书推荐：https://www.jiaokey.com</w:t>
      </w:r>
    </w:p>
    <w:p>
      <w:r>
        <w:t>齐守印 其他作品：https://www.jiaokey.com/tag/齐守印.html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关键词搜索：https://www.jiaokey.com/tag/地方财政-财政制度-研究-河北省.html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