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四千年前的闪击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四千年前的闪击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本书出售、求购地址：https://www.jiaokey.com/book/detail/13314674.html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关键词搜索：https://www.jiaokey.com/tag/四千年前的闪击.html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