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新时期我国竞技篮球项目后备人才培养研究</w:t>
      </w:r>
    </w:p>
    <w:p>
      <w:r>
        <w:rPr>
          <w:rFonts w:ascii="宋体" w:hAnsi="宋体" w:eastAsia="宋体"/>
          <w:sz w:val="24"/>
        </w:rPr>
        <w:t>于振峰编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新时期我国竞技篮球项目后备人才培养研究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本书出售、求购地址：https://www.jiaokey.com/book/detail/13314629.html</w:t>
      </w:r>
    </w:p>
    <w:p>
      <w:r>
        <w:t>更多相关图书推荐：https://www.jiaokey.com</w:t>
      </w:r>
    </w:p>
    <w:p>
      <w:r>
        <w:t>于振峰编 其他作品：https://www.jiaokey.com/tag/于振峰编.html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关键词搜索：https://www.jiaokey.com/tag/新时期我国竞技篮球项目后备人才培养研究.html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