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书名：陆拾柒目——画花·话花道</w:t>
      </w:r>
    </w:p>
    <w:p>
      <w:r>
        <w:t>作者：（日）石山皆勇绘</w:t>
      </w:r>
    </w:p>
    <w:p>
      <w:r>
        <w:t>出版社：太原:三晋出版社,2010.04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陆拾柒目——画花·话花道 评论地址：https://www.jiaokey.com/book/detail/13314627.html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