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书名：中国印谱全书  周秦古玺</w:t>
      </w:r>
    </w:p>
    <w:p>
      <w:r>
        <w:t>作者：吴隐辑</w:t>
      </w:r>
    </w:p>
    <w:p>
      <w:r>
        <w:t>出版社：北京:人民美术出版社,2012.07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中国印谱全书  周秦古玺 评论地址：https://www.jiaokey.com/book/detail/13314613.html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