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书名：傅山行草春秋人名韵册页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傅山行草春秋人名韵册页 评论地址：https://www.jiaokey.com/book/detail/13314596.html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