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书名：色彩艺术求索之道</w:t>
      </w:r>
    </w:p>
    <w:p>
      <w:r>
        <w:t>作者：许世虎，杨力斌著</w:t>
      </w:r>
    </w:p>
    <w:p>
      <w:r>
        <w:t>出版社：重庆：重庆大学出版社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色彩艺术求索之道 评论地址：https://www.jiaokey.com/book/detail/13314587.html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