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天气风险管理  市场、产品和应用</w:t>
      </w:r>
    </w:p>
    <w:p>
      <w:r>
        <w:rPr>
          <w:rFonts w:ascii="宋体" w:hAnsi="宋体" w:eastAsia="宋体"/>
          <w:sz w:val="24"/>
        </w:rPr>
        <w:t>（美）埃里克·班克斯（ERIK BANKS）编；李国华译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天气风险管理  市场、产品和应用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（美）埃里克·班克斯（ERIK BANKS）编；李国华译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本书出售、求购地址：https://www.jiaokey.com/book/detail/13314448.html</w:t>
      </w:r>
    </w:p>
    <w:p>
      <w:r>
        <w:t>更多相关图书推荐：https://www.jiaokey.com</w:t>
      </w:r>
    </w:p>
    <w:p>
      <w:r>
        <w:t>（美）埃里克·班克斯（ERIK BANKS）编；李国华译 其他作品：https://www.jiaokey.com/tag/（美）埃里克·班克斯（ERIK BANKS）编；李国华译.html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关键词搜索：https://www.jiaokey.com/tag/天气风险管理  市场、产品和应用.html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