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书名：服装外贸理单跟单实务</w:t>
      </w:r>
    </w:p>
    <w:p>
      <w:r>
        <w:t>作者：周爱英主编；于春阳，楼亚芳，韩纯宇副主编</w:t>
      </w:r>
    </w:p>
    <w:p>
      <w:r>
        <w:t>出版社：上海：东华大学出版社</w:t>
      </w:r>
    </w:p>
    <w:p>
      <w:r>
        <w:t>出版日期：2011.06</w:t>
      </w:r>
    </w:p>
    <w:p>
      <w:r>
        <w:t>总页数：276</w:t>
      </w:r>
    </w:p>
    <w:p>
      <w:r>
        <w:t>更多请访问教客网: www.jiaokey.com</w:t>
      </w:r>
    </w:p>
    <w:p>
      <w:r>
        <w:t>服装外贸理单跟单实务 评论地址：https://www.jiaokey.com/book/detail/13314447.html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