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第2版</w:t>
      </w:r>
    </w:p>
    <w:p>
      <w:r>
        <w:t>作者：蔡南武主编；王兴山，肖红，夏传艳副主编；毛文，赵谨参编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机械设计基础  第2版 评论地址：https://www.jiaokey.com/book/detail/13314441.html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