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  政治高分复习成功指导  预测版高级版</w:t>
      </w:r>
    </w:p>
    <w:p>
      <w:r>
        <w:rPr>
          <w:rFonts w:ascii="宋体" w:hAnsi="宋体" w:eastAsia="宋体"/>
          <w:sz w:val="24"/>
        </w:rPr>
        <w:t>陈志良教授主编；黑博士考研信息工作室组编；杨凤城，徐之明，辛逸，陈先奎，刘明远，曹鹏飞，吴海燕编著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  政治高分复习成功指导  预测版高级版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陈志良教授主编；黑博士考研信息工作室组编；杨凤城，徐之明，辛逸，陈先奎，刘明远，曹鹏飞，吴海燕编著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本书出售、求购地址：https://www.jiaokey.com/book/detail/13314439.html</w:t>
      </w:r>
    </w:p>
    <w:p>
      <w:r>
        <w:t>更多相关图书推荐：https://www.jiaokey.com</w:t>
      </w:r>
    </w:p>
    <w:p>
      <w:r>
        <w:t>陈志良教授主编；黑博士考研信息工作室组编；杨凤城，徐之明，辛逸，陈先奎，刘明远，曹鹏飞，吴海燕编著 其他作品：https://www.jiaokey.com/tag/陈志良教授主编；黑博士考研信息工作室组编；杨凤城，徐之明，辛逸，陈先奎，刘明远，曹鹏飞，吴海燕编著.html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关键词搜索：https://www.jiaokey.com/tag/2005年硕士研究生入学考试  政治高分复习成功指导  预测版高级版.html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