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书名：生物环保养猪技术</w:t>
      </w:r>
    </w:p>
    <w:p>
      <w:r>
        <w:t>作者：刘一鹤主编；杨正义，孙文华，孙正华副主编；陈亮，封元，李存霞等编</w:t>
      </w:r>
    </w:p>
    <w:p>
      <w:r>
        <w:t>出版社：银川：宁夏少年儿童出版社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生物环保养猪技术 评论地址：https://www.jiaokey.com/book/detail/13314427.html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