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创新之火  太原赵家堡企业集团公司</w:t>
      </w:r>
    </w:p>
    <w:p>
      <w:r>
        <w:rPr>
          <w:rFonts w:ascii="宋体" w:hAnsi="宋体" w:eastAsia="宋体"/>
          <w:sz w:val="24"/>
        </w:rPr>
        <w:t>武先龙，赵贵发，廖碧波，赵威龙等著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创新之火  太原赵家堡企业集团公司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武先龙，赵贵发，廖碧波，赵威龙等著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本书出售、求购地址：https://www.jiaokey.com/book/detail/13314416.html</w:t>
      </w:r>
    </w:p>
    <w:p>
      <w:r>
        <w:t>更多相关图书推荐：https://www.jiaokey.com</w:t>
      </w:r>
    </w:p>
    <w:p>
      <w:r>
        <w:t>武先龙，赵贵发，廖碧波，赵威龙等著 其他作品：https://www.jiaokey.com/tag/武先龙，赵贵发，廖碧波，赵威龙等著.html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关键词搜索：https://www.jiaokey.com/tag/创新之火  太原赵家堡企业集团公司.html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