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创新之火  山东樱桃园集团公司</w:t>
      </w:r>
    </w:p>
    <w:p>
      <w:r>
        <w:rPr>
          <w:rFonts w:ascii="宋体" w:hAnsi="宋体" w:eastAsia="宋体"/>
          <w:sz w:val="24"/>
        </w:rPr>
        <w:t>高洪华，贾杲等著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创新之火  山东樱桃园集团公司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高洪华，贾杲等著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北京:经济日报出版社,1996.09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本书出售、求购地址：https://www.jiaokey.com/book/detail/13314415.html</w:t>
      </w:r>
    </w:p>
    <w:p>
      <w:r>
        <w:t>更多相关图书推荐：https://www.jiaokey.com</w:t>
      </w:r>
    </w:p>
    <w:p>
      <w:r>
        <w:t>高洪华，贾杲等著 其他作品：https://www.jiaokey.com/tag/高洪华，贾杲等著.html</w:t>
      </w:r>
    </w:p>
    <w:p>
      <w:r>
        <w:t>北京:经济日报出版社,1996.09 出版图书：https://www.jiaokey.com/tag/北京:经济日报出版社,1996.09.html</w:t>
      </w:r>
    </w:p>
    <w:p>
      <w:r>
        <w:t>关键词搜索：https://www.jiaokey.com/tag/乡镇企业-企业管理-经验-中国.html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