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电力系统实验技术</w:t>
      </w:r>
    </w:p>
    <w:p>
      <w:r>
        <w:rPr>
          <w:rFonts w:ascii="宋体" w:hAnsi="宋体" w:eastAsia="宋体"/>
          <w:sz w:val="24"/>
        </w:rPr>
        <w:t>王科俊主编；黄曼磊，卢芳编著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王科俊主编；黄曼磊，卢芳编著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本书出售、求购地址：https://www.jiaokey.com/book/detail/13314394.html</w:t>
      </w:r>
    </w:p>
    <w:p>
      <w:r>
        <w:t>更多相关图书推荐：https://www.jiaokey.com</w:t>
      </w:r>
    </w:p>
    <w:p>
      <w:r>
        <w:t>王科俊主编；黄曼磊，卢芳编著 其他作品：https://www.jiaokey.com/tag/王科俊主编；黄曼磊，卢芳编著.html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关键词搜索：https://www.jiaokey.com/tag/电力系统实验技术.html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