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书名：幸福就是嫁对人</w:t>
      </w:r>
    </w:p>
    <w:p>
      <w:r>
        <w:t>作者：杨瑞霞著</w:t>
      </w:r>
    </w:p>
    <w:p>
      <w:r>
        <w:t>出版社：重庆：重庆出版社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幸福就是嫁对人 评论地址：https://www.jiaokey.com/book/detail/13314390.html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