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书名：男性内参  给心点灯  上</w:t>
      </w:r>
    </w:p>
    <w:p>
      <w:r>
        <w:t>作者：彭斌著</w:t>
      </w:r>
    </w:p>
    <w:p>
      <w:r>
        <w:t>出版社：北京：大众文艺出版社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男性内参  给心点灯  上 评论地址：https://www.jiaokey.com/book/detail/13314368.html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