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生鲜乳检验员</w:t>
      </w:r>
    </w:p>
    <w:p>
      <w:r>
        <w:rPr>
          <w:rFonts w:ascii="宋体" w:hAnsi="宋体" w:eastAsia="宋体"/>
          <w:sz w:val="24"/>
        </w:rPr>
        <w:t>高鸿宾，刘成果主编；农业部奶业管理办公室，中国奶业协会组编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生鲜乳检验员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高鸿宾，刘成果主编；农业部奶业管理办公室，中国奶业协会组编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本书出售、求购地址：https://www.jiaokey.com/book/detail/13314353.html</w:t>
      </w:r>
    </w:p>
    <w:p>
      <w:r>
        <w:t>更多相关图书推荐：https://www.jiaokey.com</w:t>
      </w:r>
    </w:p>
    <w:p>
      <w:r>
        <w:t>高鸿宾，刘成果主编；农业部奶业管理办公室，中国奶业协会组编 其他作品：https://www.jiaokey.com/tag/高鸿宾，刘成果主编；农业部奶业管理办公室，中国奶业协会组编.html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关键词搜索：https://www.jiaokey.com/tag/生鲜乳检验员.html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