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高等数学同步辅导与课后习题详解  下  第6版</w:t>
      </w:r>
    </w:p>
    <w:p>
      <w:r>
        <w:rPr>
          <w:rFonts w:ascii="宋体" w:hAnsi="宋体" w:eastAsia="宋体"/>
          <w:sz w:val="24"/>
        </w:rPr>
        <w:t>中国科学院，车颖涛，朱媛主编；金榜数学与研究专家委员会编审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高等数学同步辅导与课后习题详解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中国科学院，车颖涛，朱媛主编；金榜数学与研究专家委员会编审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本书出售、求购地址：https://www.jiaokey.com/book/detail/13314338.html</w:t>
      </w:r>
    </w:p>
    <w:p>
      <w:r>
        <w:t>更多相关图书推荐：https://www.jiaokey.com</w:t>
      </w:r>
    </w:p>
    <w:p>
      <w:r>
        <w:t>中国科学院，车颖涛，朱媛主编；金榜数学与研究专家委员会编审 其他作品：https://www.jiaokey.com/tag/中国科学院，车颖涛，朱媛主编；金榜数学与研究专家委员会编审.html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关键词搜索：https://www.jiaokey.com/tag/高等数学同步辅导与课后习题详解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