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地面沉降的三维虚拟表达技术研究  以苏锡常地区为例</w:t>
      </w:r>
    </w:p>
    <w:p>
      <w:r>
        <w:rPr>
          <w:rFonts w:ascii="宋体" w:hAnsi="宋体" w:eastAsia="宋体"/>
          <w:sz w:val="24"/>
        </w:rPr>
        <w:t>朱琳，林学钰著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地面沉降的三维虚拟表达技术研究  以苏锡常地区为例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朱琳，林学钰著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本书出售、求购地址：https://www.jiaokey.com/book/detail/13314310.html</w:t>
      </w:r>
    </w:p>
    <w:p>
      <w:r>
        <w:t>更多相关图书推荐：https://www.jiaokey.com</w:t>
      </w:r>
    </w:p>
    <w:p>
      <w:r>
        <w:t>朱琳，林学钰著 其他作品：https://www.jiaokey.com/tag/朱琳，林学钰著.html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关键词搜索：https://www.jiaokey.com/tag/地面沉降的三维虚拟表达技术研究  以苏锡常地区为例.html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