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21世界高等教育规划教材  概率论</w:t>
      </w:r>
    </w:p>
    <w:p>
      <w:r>
        <w:rPr>
          <w:rFonts w:ascii="宋体" w:hAnsi="宋体" w:eastAsia="宋体"/>
          <w:sz w:val="24"/>
        </w:rPr>
        <w:t>牛燕影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21世界高等教育规划教材  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牛燕影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本书出售、求购地址：https://www.jiaokey.com/book/detail/13314305.html</w:t>
      </w:r>
    </w:p>
    <w:p>
      <w:r>
        <w:t>更多相关图书推荐：https://www.jiaokey.com</w:t>
      </w:r>
    </w:p>
    <w:p>
      <w:r>
        <w:t>牛燕影 其他作品：https://www.jiaokey.com/tag/牛燕影.html</w:t>
      </w:r>
    </w:p>
    <w:p>
      <w:r>
        <w:t>关键词搜索：https://www.jiaokey.com/tag/21世界高等教育规划教材  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