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作者：宛祝平主编；冯珂，李颖卓，孙长顺等副主编；郑雷，王慧，张骊等编委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羽毛球 评论地址：https://www.jiaokey.com/book/detail/13314220.html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