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最新中国纺织服装品牌企业名录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最新中国纺织服装品牌企业名录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本书出售、求购地址：https://www.jiaokey.com/book/detail/13314181.html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关键词搜索：https://www.jiaokey.com/tag/最新中国纺织服装品牌企业名录.html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