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盛开90后新概念  花样年华书系  凌霄纪=THE SELECTIONS OF NEW CONCEPT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盛开90后新概念  花样年华书系  凌霄纪=THE SELECTIONS OF NEW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本书出售、求购地址：https://www.jiaokey.com/book/detail/13314151.html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湖北教育出版社 出版图书：https://www.jiaokey.com/tag/湖北教育出版社.html</w:t>
      </w:r>
    </w:p>
    <w:p>
      <w:r>
        <w:t>关键词搜索：https://www.jiaokey.com/tag/盛开90后新概念  花样年华书系  凌霄纪=THE SELECTIONS OF NEW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