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华北劲旅  中国人民解放军第63军征战纪实</w:t>
      </w:r>
    </w:p>
    <w:p>
      <w:r>
        <w:rPr>
          <w:rFonts w:ascii="宋体" w:hAnsi="宋体" w:eastAsia="宋体"/>
          <w:sz w:val="24"/>
        </w:rPr>
        <w:t>陈世文；杨文金，贾志平编著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华北劲旅  中国人民解放军第63军征战纪实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陈世文；杨文金，贾志平编著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本书出售、求购地址：https://www.jiaokey.com/book/detail/13314128.html</w:t>
      </w:r>
    </w:p>
    <w:p>
      <w:r>
        <w:t>更多相关图书推荐：https://www.jiaokey.com</w:t>
      </w:r>
    </w:p>
    <w:p>
      <w:r>
        <w:t>陈世文；杨文金，贾志平编著 其他作品：https://www.jiaokey.com/tag/陈世文；杨文金，贾志平编著.html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关键词搜索：https://www.jiaokey.com/tag/华北劲旅  中国人民解放军第63军征战纪实.html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