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霞光灿烂的早晨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霞光灿烂的早晨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本书出售、求购地址：https://www.jiaokey.com/book/detail/13314125.html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关键词搜索：https://www.jiaokey.com/tag/霞光灿烂的早晨.html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