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我站在桥上看风景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我站在桥上看风景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本书出售、求购地址：https://www.jiaokey.com/book/detail/13314120.html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关键词搜索：https://www.jiaokey.com/tag/我站在桥上看风景.html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