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悲情国宝  白鱀豚生死全记录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悲情国宝  白鱀豚生死全记录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本书出售、求购地址：https://www.jiaokey.com/book/detail/13314115.html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关键词搜索：https://www.jiaokey.com/tag/悲情国宝  白鱀豚生死全记录.html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