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唐双宁自选集  诗词篇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唐双宁自选集  诗词篇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本书出售、求购地址：https://www.jiaokey.com/book/detail/13314113.html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关键词搜索：https://www.jiaokey.com/tag/唐双宁自选集  诗词篇.html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