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爱的延续  哈医大一院抢救最美女教师张丽莉纪实</w:t>
      </w:r>
    </w:p>
    <w:p>
      <w:r>
        <w:rPr>
          <w:rFonts w:ascii="宋体" w:hAnsi="宋体" w:eastAsia="宋体"/>
          <w:sz w:val="24"/>
        </w:rPr>
        <w:t>周晋著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爱的延续  哈医大一院抢救最美女教师张丽莉纪实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本书出售、求购地址：https://www.jiaokey.com/book/detail/13314101.html</w:t>
      </w:r>
    </w:p>
    <w:p>
      <w:r>
        <w:t>更多相关图书推荐：https://www.jiaokey.com</w:t>
      </w:r>
    </w:p>
    <w:p>
      <w:r>
        <w:t>周晋著 其他作品：https://www.jiaokey.com/tag/周晋著.html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关键词搜索：https://www.jiaokey.com/tag/爱的延续  哈医大一院抢救最美女教师张丽莉纪实.html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