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我就想去看看那幸福的人群</w:t>
      </w:r>
    </w:p>
    <w:p>
      <w:r>
        <w:rPr>
          <w:rFonts w:ascii="宋体" w:hAnsi="宋体" w:eastAsia="宋体"/>
          <w:sz w:val="24"/>
        </w:rPr>
        <w:t>（韩）金宣佑著；周怡，李道逵译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我就想去看看那幸福的人群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（韩）金宣佑著；周怡，李道逵译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本书出售、求购地址：https://www.jiaokey.com/book/detail/13314099.html</w:t>
      </w:r>
    </w:p>
    <w:p>
      <w:r>
        <w:t>更多相关图书推荐：https://www.jiaokey.com</w:t>
      </w:r>
    </w:p>
    <w:p>
      <w:r>
        <w:t>（韩）金宣佑著；周怡，李道逵译 其他作品：https://www.jiaokey.com/tag/（韩）金宣佑著；周怡，李道逵译.html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关键词搜索：https://www.jiaokey.com/tag/我就想去看看那幸福的人群.html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