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无比芜杂的心理  村上春树杂文集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无比芜杂的心理  村上春树杂文集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本书出售、求购地址：https://www.jiaokey.com/book/detail/13314089.html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关键词搜索：https://www.jiaokey.com/tag/无比芜杂的心理  村上春树杂文集.html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