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色难  孝顺的故事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色难  孝顺的故事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本书出售、求购地址：https://www.jiaokey.com/book/detail/13314088.html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关键词搜索：https://www.jiaokey.com/tag/色难  孝顺的故事.html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