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诺贝尔文学奖作品典藏书系  大地的成长  汉姆生卷</w:t>
      </w:r>
    </w:p>
    <w:p>
      <w:r>
        <w:rPr>
          <w:rFonts w:ascii="宋体" w:hAnsi="宋体" w:eastAsia="宋体"/>
          <w:sz w:val="24"/>
        </w:rPr>
        <w:t>（挪）K.汉姆生著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诺贝尔文学奖作品典藏书系  大地的成长  汉姆生卷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（挪）K.汉姆生著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本书出售、求购地址：https://www.jiaokey.com/book/detail/13314042.html</w:t>
      </w:r>
    </w:p>
    <w:p>
      <w:r>
        <w:t>更多相关图书推荐：https://www.jiaokey.com</w:t>
      </w:r>
    </w:p>
    <w:p>
      <w:r>
        <w:t>（挪）K.汉姆生著 其他作品：https://www.jiaokey.com/tag/（挪）K.汉姆生著.html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关键词搜索：https://www.jiaokey.com/tag/诺贝尔文学奖作品典藏书系  大地的成长  汉姆生卷.html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