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近楼，书更香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近楼，书更香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本书出售、求购地址：https://www.jiaokey.com/book/detail/13314030.html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关键词搜索：https://www.jiaokey.com/tag/近楼，书更香.html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